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13 126 vom 4. April 2013</w:t>
      </w:r>
    </w:p>
    <w:p>
      <w:r>
        <w:t>BL Gerichte, 2013-04-04, DE</w:t>
      </w:r>
    </w:p>
    <w:p>
      <w:r>
        <w:rPr>
          <w:b/>
        </w:rPr>
        <w:t xml:space="preserve">Quelle: </w:t>
      </w:r>
      <w:r>
        <w:t>https://mcp.opencaselaw.ch/entscheid/bl_gerichte_720 13 126</w:t>
      </w:r>
    </w:p>
    <w:p>
      <w:r>
        <w:t>FR: BL_GERICHTE 720 13 126 du 4 avril 2013</w:t>
      </w:r>
    </w:p>
    <w:p>
      <w:r>
        <w:t>IT: BL_GERICHTE 720 13 126 del 4 aprile 2013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2'152.45 (inkl. Auslagen und 8 %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